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962F17" w14:textId="77777777" w:rsidR="008577A2" w:rsidRDefault="00000000">
      <w:pPr>
        <w:spacing w:before="240" w:after="480"/>
        <w:jc w:val="center"/>
      </w:pPr>
      <w:r>
        <w:rPr>
          <w:b/>
          <w:sz w:val="28"/>
        </w:rPr>
        <w:t>AFFIDAVIT</w:t>
      </w:r>
      <w:r>
        <w:rPr>
          <w:b/>
          <w:sz w:val="28"/>
        </w:rPr>
        <w:br/>
        <w:t>(One and the Same Person)</w:t>
      </w:r>
    </w:p>
    <w:p w14:paraId="409980B0" w14:textId="77777777" w:rsidR="008577A2" w:rsidRDefault="00000000" w:rsidP="00060F9F">
      <w:pPr>
        <w:spacing w:line="276" w:lineRule="auto"/>
      </w:pPr>
      <w:r>
        <w:t xml:space="preserve">I, the undersigned, </w:t>
      </w:r>
      <w:r>
        <w:rPr>
          <w:b/>
        </w:rPr>
        <w:t>[YOUR FULL NAME]</w:t>
      </w:r>
      <w:r>
        <w:t xml:space="preserve"> (holder of Passport No: </w:t>
      </w:r>
      <w:r>
        <w:rPr>
          <w:b/>
        </w:rPr>
        <w:t>[YOUR PASSPORT NUMBER]</w:t>
      </w:r>
      <w:r>
        <w:t xml:space="preserve">, issued by </w:t>
      </w:r>
      <w:r>
        <w:rPr>
          <w:b/>
        </w:rPr>
        <w:t>[ISSUING COUNTRY]</w:t>
      </w:r>
      <w:r>
        <w:t xml:space="preserve">), residing at </w:t>
      </w:r>
      <w:r>
        <w:rPr>
          <w:b/>
        </w:rPr>
        <w:t>[YOUR ADDRESS IN CYPRUS]</w:t>
      </w:r>
      <w:r>
        <w:t>, being duly sworn, hereby state and declare on oath as follows:</w:t>
      </w:r>
    </w:p>
    <w:p w14:paraId="5BEAB907" w14:textId="77777777" w:rsidR="008577A2" w:rsidRDefault="00000000" w:rsidP="00060F9F">
      <w:pPr>
        <w:spacing w:line="276" w:lineRule="auto"/>
        <w:ind w:left="360"/>
      </w:pPr>
      <w:r>
        <w:rPr>
          <w:b/>
        </w:rPr>
        <w:t xml:space="preserve">1. </w:t>
      </w:r>
      <w:r>
        <w:t>I am the applicant for the acquisition of the citizenship of the Republic of Cyprus and I am fully aware of the facts stated herein.</w:t>
      </w:r>
    </w:p>
    <w:p w14:paraId="56C91A42" w14:textId="77777777" w:rsidR="008577A2" w:rsidRDefault="00000000" w:rsidP="00060F9F">
      <w:pPr>
        <w:spacing w:line="276" w:lineRule="auto"/>
        <w:ind w:left="360"/>
      </w:pPr>
      <w:r>
        <w:rPr>
          <w:b/>
        </w:rPr>
        <w:t xml:space="preserve">2. </w:t>
      </w:r>
      <w:r>
        <w:t>I submit this Affidavit to clarify and confirm the identity and name changes of my biological mother.</w:t>
      </w:r>
    </w:p>
    <w:p w14:paraId="7C013236" w14:textId="77777777" w:rsidR="008577A2" w:rsidRDefault="00000000" w:rsidP="00060F9F">
      <w:pPr>
        <w:spacing w:line="276" w:lineRule="auto"/>
        <w:ind w:left="360"/>
      </w:pPr>
      <w:r>
        <w:rPr>
          <w:b/>
        </w:rPr>
        <w:t xml:space="preserve">3. </w:t>
      </w:r>
      <w:r>
        <w:t>In my official Birth Certificate (No: [BIRTH CERTIFICATE NUMBER]), my mother’s name is recorded in English transliteration as: [MOTHER'S NAME FROM YOUR BIRTH CERTIFICATE].</w:t>
      </w:r>
    </w:p>
    <w:p w14:paraId="54F03275" w14:textId="5AB2DBF2" w:rsidR="008577A2" w:rsidRDefault="00000000" w:rsidP="00060F9F">
      <w:pPr>
        <w:spacing w:line="276" w:lineRule="auto"/>
        <w:ind w:left="360"/>
      </w:pPr>
      <w:r>
        <w:rPr>
          <w:b/>
        </w:rPr>
        <w:t xml:space="preserve">4. </w:t>
      </w:r>
      <w:r>
        <w:t>Due to her subsequent marriage in [YEAR], her official name is spelled as: [MOTHER'S CURRENT NAME].</w:t>
      </w:r>
    </w:p>
    <w:p w14:paraId="1DCCA17A" w14:textId="316B2AC8" w:rsidR="008577A2" w:rsidRDefault="00000000" w:rsidP="00060F9F">
      <w:pPr>
        <w:spacing w:line="276" w:lineRule="auto"/>
        <w:ind w:left="360"/>
      </w:pPr>
      <w:r>
        <w:rPr>
          <w:b/>
        </w:rPr>
        <w:t xml:space="preserve">5. </w:t>
      </w:r>
      <w:r>
        <w:t>I hereby solemnly state, confirm, and declare under oath that [MOTHER'S OLD NAME] and [MOTHER'S NEW NAME] refer to one and the same person, who is my biological mother.</w:t>
      </w:r>
    </w:p>
    <w:p w14:paraId="4E5B792C" w14:textId="77777777" w:rsidR="008577A2" w:rsidRDefault="00000000" w:rsidP="00060F9F">
      <w:pPr>
        <w:spacing w:line="276" w:lineRule="auto"/>
        <w:ind w:left="360"/>
      </w:pPr>
      <w:r>
        <w:rPr>
          <w:b/>
        </w:rPr>
        <w:t xml:space="preserve">6. </w:t>
      </w:r>
      <w:r>
        <w:t>I make this solemn declaration conscientiously believing the same to be true and correct.</w:t>
      </w:r>
    </w:p>
    <w:p w14:paraId="26445B23" w14:textId="13DE037A" w:rsidR="008577A2" w:rsidRDefault="00000000" w:rsidP="00060F9F">
      <w:pPr>
        <w:spacing w:before="720" w:line="276" w:lineRule="auto"/>
      </w:pPr>
      <w:r>
        <w:rPr>
          <w:b/>
        </w:rPr>
        <w:t>The Affiant:</w:t>
      </w:r>
      <w:r>
        <w:rPr>
          <w:b/>
        </w:rPr>
        <w:br/>
      </w:r>
      <w:r>
        <w:rPr>
          <w:b/>
        </w:rPr>
        <w:br/>
        <w:t>____________________________________</w:t>
      </w:r>
      <w:r>
        <w:rPr>
          <w:b/>
        </w:rPr>
        <w:br/>
      </w:r>
      <w:r>
        <w:t>[YOUR FULL NAME]</w:t>
      </w:r>
    </w:p>
    <w:p w14:paraId="27691280" w14:textId="47381B56" w:rsidR="008577A2" w:rsidRDefault="00000000" w:rsidP="00060F9F">
      <w:pPr>
        <w:spacing w:before="720" w:line="276" w:lineRule="auto"/>
      </w:pPr>
      <w:r>
        <w:t>Sworn and signed before me,</w:t>
      </w:r>
      <w:r>
        <w:br/>
        <w:t>this _______ day of ___________________ 2026.</w:t>
      </w:r>
      <w:r>
        <w:br/>
      </w:r>
      <w:r>
        <w:br/>
      </w:r>
      <w:r>
        <w:br/>
      </w:r>
      <w:r>
        <w:rPr>
          <w:b/>
        </w:rPr>
        <w:t>____________________________________</w:t>
      </w:r>
      <w:r>
        <w:rPr>
          <w:b/>
        </w:rPr>
        <w:br/>
        <w:t>Registrar / Commissioner for Oaths</w:t>
      </w:r>
    </w:p>
    <w:sectPr w:rsidR="008577A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26A147C" w14:textId="77777777" w:rsidR="00FC5C8F" w:rsidRDefault="00FC5C8F" w:rsidP="00060F9F">
      <w:pPr>
        <w:spacing w:after="0" w:line="240" w:lineRule="auto"/>
      </w:pPr>
      <w:r>
        <w:separator/>
      </w:r>
    </w:p>
  </w:endnote>
  <w:endnote w:type="continuationSeparator" w:id="0">
    <w:p w14:paraId="38031AB1" w14:textId="77777777" w:rsidR="00FC5C8F" w:rsidRDefault="00FC5C8F" w:rsidP="0006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68821F7" w14:textId="77777777" w:rsidR="00FC5C8F" w:rsidRDefault="00FC5C8F" w:rsidP="00060F9F">
      <w:pPr>
        <w:spacing w:after="0" w:line="240" w:lineRule="auto"/>
      </w:pPr>
      <w:r>
        <w:separator/>
      </w:r>
    </w:p>
  </w:footnote>
  <w:footnote w:type="continuationSeparator" w:id="0">
    <w:p w14:paraId="52A34C57" w14:textId="77777777" w:rsidR="00FC5C8F" w:rsidRDefault="00FC5C8F" w:rsidP="0006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6700599">
    <w:abstractNumId w:val="8"/>
  </w:num>
  <w:num w:numId="2" w16cid:durableId="1870756453">
    <w:abstractNumId w:val="6"/>
  </w:num>
  <w:num w:numId="3" w16cid:durableId="575866114">
    <w:abstractNumId w:val="5"/>
  </w:num>
  <w:num w:numId="4" w16cid:durableId="1909343214">
    <w:abstractNumId w:val="4"/>
  </w:num>
  <w:num w:numId="5" w16cid:durableId="2057385081">
    <w:abstractNumId w:val="7"/>
  </w:num>
  <w:num w:numId="6" w16cid:durableId="1461650175">
    <w:abstractNumId w:val="3"/>
  </w:num>
  <w:num w:numId="7" w16cid:durableId="1895041101">
    <w:abstractNumId w:val="2"/>
  </w:num>
  <w:num w:numId="8" w16cid:durableId="1526168370">
    <w:abstractNumId w:val="1"/>
  </w:num>
  <w:num w:numId="9" w16cid:durableId="10707364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F9F"/>
    <w:rsid w:val="0015074B"/>
    <w:rsid w:val="0029639D"/>
    <w:rsid w:val="00326F90"/>
    <w:rsid w:val="008577A2"/>
    <w:rsid w:val="00AA1D8D"/>
    <w:rsid w:val="00B47730"/>
    <w:rsid w:val="00CB0664"/>
    <w:rsid w:val="00FC5A3A"/>
    <w:rsid w:val="00FC5C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B54F0"/>
  <w14:defaultImageDpi w14:val="300"/>
  <w15:docId w15:val="{9F23B5C7-4551-8A41-9420-52B1782E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4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186</Words>
  <Characters>1066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cyprusfasttrack.com</dc:creator>
  <cp:keywords/>
  <dc:description/>
  <cp:lastModifiedBy>cyprusfasttrack.com</cp:lastModifiedBy>
  <cp:revision>2</cp:revision>
  <dcterms:created xsi:type="dcterms:W3CDTF">2013-12-23T23:15:00Z</dcterms:created>
  <dcterms:modified xsi:type="dcterms:W3CDTF">2026-07-12T08:26:00Z</dcterms:modified>
  <cp:category/>
</cp:coreProperties>
</file>